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0194/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19425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0194/1505/2025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08418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80C3-79F0-42CD-BA5C-1D65DBB835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